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February 25, 2025</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Oleh &amp; Andreii - Limitata, Av. Luis de Camões 6, São João Baptista Miguel 2480-308 Porto de Mos.</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Portugal</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windoorcoimbra, accessible from </w:t>
      </w:r>
      <w:hyperlink r:id="rId9">
        <w:r>
          <w:rPr>
            <w:rStyle w:val="Hyperlink"/>
          </w:rPr>
          <w:t>https://windoorcoimbra.pt</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geral@windoorcoimbra.pt</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https://windoorcoimbra.pt"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